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and Human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Food-carrying tubes in plants are called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__________ by taking in oxygen and give out carbon dioxide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vessel which carry blood rich in carbon dioxide.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Fishes breathe in through their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Dolphin and whales breathe in through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take in carbon dioxide and give out oxygen in the process called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Digestive ___________ can be found in the mouth, stomach and small intestines.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exchange of gases for plants take place at the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vessel which carries blood rich in oxygen.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Water-carrying tubes in plants are called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Human Systems</dc:title>
  <dcterms:created xsi:type="dcterms:W3CDTF">2021-10-11T14:29:34Z</dcterms:created>
  <dcterms:modified xsi:type="dcterms:W3CDTF">2021-10-11T14:29:34Z</dcterms:modified>
</cp:coreProperties>
</file>