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Tree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pistil    </w:t>
      </w:r>
      <w:r>
        <w:t xml:space="preserve">   bark    </w:t>
      </w:r>
      <w:r>
        <w:t xml:space="preserve">   roots    </w:t>
      </w:r>
      <w:r>
        <w:t xml:space="preserve">   bulb    </w:t>
      </w:r>
      <w:r>
        <w:t xml:space="preserve">   bud    </w:t>
      </w:r>
      <w:r>
        <w:t xml:space="preserve">   pollen    </w:t>
      </w:r>
      <w:r>
        <w:t xml:space="preserve">   stamen    </w:t>
      </w:r>
      <w:r>
        <w:t xml:space="preserve">   petal    </w:t>
      </w:r>
      <w:r>
        <w:t xml:space="preserve">   flower    </w:t>
      </w:r>
      <w:r>
        <w:t xml:space="preserve">   stem    </w:t>
      </w:r>
      <w:r>
        <w:t xml:space="preserve">   seed    </w:t>
      </w:r>
      <w:r>
        <w:t xml:space="preserve">   pinecone    </w:t>
      </w:r>
      <w:r>
        <w:t xml:space="preserve">   needle    </w:t>
      </w:r>
      <w:r>
        <w:t xml:space="preserve">   leaf    </w:t>
      </w:r>
      <w:r>
        <w:t xml:space="preserve">   limb    </w:t>
      </w:r>
      <w:r>
        <w:t xml:space="preserve">   branch    </w:t>
      </w:r>
      <w:r>
        <w:t xml:space="preserve">   trunk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Tree Parts</dc:title>
  <dcterms:created xsi:type="dcterms:W3CDTF">2021-10-11T14:30:40Z</dcterms:created>
  <dcterms:modified xsi:type="dcterms:W3CDTF">2021-10-11T14:30:40Z</dcterms:modified>
</cp:coreProperties>
</file>