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Plant and animal cell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Lysosome    </w:t>
      </w:r>
      <w:r>
        <w:t xml:space="preserve">   Chloroplast    </w:t>
      </w:r>
      <w:r>
        <w:t xml:space="preserve">   Chromoplastc    </w:t>
      </w:r>
      <w:r>
        <w:t xml:space="preserve">   Leucoplast    </w:t>
      </w:r>
      <w:r>
        <w:t xml:space="preserve">   Plastid    </w:t>
      </w:r>
      <w:r>
        <w:t xml:space="preserve">   Unevanshape    </w:t>
      </w:r>
      <w:r>
        <w:t xml:space="preserve">   Rigidshape    </w:t>
      </w:r>
      <w:r>
        <w:t xml:space="preserve">   Ribosome    </w:t>
      </w:r>
      <w:r>
        <w:t xml:space="preserve">   Vacuole    </w:t>
      </w:r>
      <w:r>
        <w:t xml:space="preserve">   Golgibody    </w:t>
      </w:r>
      <w:r>
        <w:t xml:space="preserve">   Mitochondrion    </w:t>
      </w:r>
      <w:r>
        <w:t xml:space="preserve">   Chromosomes    </w:t>
      </w:r>
      <w:r>
        <w:t xml:space="preserve">   Nucleus    </w:t>
      </w:r>
      <w:r>
        <w:t xml:space="preserve">   Osmosis    </w:t>
      </w:r>
      <w:r>
        <w:t xml:space="preserve">   Diffusion    </w:t>
      </w:r>
      <w:r>
        <w:t xml:space="preserve">   Cellmembrane    </w:t>
      </w:r>
      <w:r>
        <w:t xml:space="preserve">   Cytoplasma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and animal cell</dc:title>
  <dcterms:created xsi:type="dcterms:W3CDTF">2021-10-11T14:31:15Z</dcterms:created>
  <dcterms:modified xsi:type="dcterms:W3CDTF">2021-10-11T14:31:15Z</dcterms:modified>
</cp:coreProperties>
</file>