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smaller    </w:t>
      </w:r>
      <w:r>
        <w:t xml:space="preserve">   flagella    </w:t>
      </w:r>
      <w:r>
        <w:t xml:space="preserve">   complex    </w:t>
      </w:r>
      <w:r>
        <w:t xml:space="preserve">   newer    </w:t>
      </w:r>
      <w:r>
        <w:t xml:space="preserve">   older    </w:t>
      </w:r>
      <w:r>
        <w:t xml:space="preserve">   microscope    </w:t>
      </w:r>
      <w:r>
        <w:t xml:space="preserve">   sun    </w:t>
      </w:r>
      <w:r>
        <w:t xml:space="preserve">   plantae    </w:t>
      </w:r>
      <w:r>
        <w:t xml:space="preserve">   animalia    </w:t>
      </w:r>
      <w:r>
        <w:t xml:space="preserve">   photosynthesis    </w:t>
      </w:r>
      <w:r>
        <w:t xml:space="preserve">   yes    </w:t>
      </w:r>
      <w:r>
        <w:t xml:space="preserve">   no    </w:t>
      </w:r>
      <w:r>
        <w:t xml:space="preserve">   cytoskeleton    </w:t>
      </w:r>
      <w:r>
        <w:t xml:space="preserve">   rough er    </w:t>
      </w:r>
      <w:r>
        <w:t xml:space="preserve">   smooth er    </w:t>
      </w:r>
      <w:r>
        <w:t xml:space="preserve">   cytoplasm    </w:t>
      </w:r>
      <w:r>
        <w:t xml:space="preserve">   mitochondria    </w:t>
      </w:r>
      <w:r>
        <w:t xml:space="preserve">   eukaryotic    </w:t>
      </w:r>
      <w:r>
        <w:t xml:space="preserve">   prokaryotic    </w:t>
      </w:r>
      <w:r>
        <w:t xml:space="preserve">   both    </w:t>
      </w:r>
      <w:r>
        <w:t xml:space="preserve">   animal    </w:t>
      </w:r>
      <w:r>
        <w:t xml:space="preserve">   plant    </w:t>
      </w:r>
      <w:r>
        <w:t xml:space="preserve">   chloroplast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  <w:r>
        <w:t xml:space="preserve">   Golgi body    </w:t>
      </w:r>
      <w:r>
        <w:t xml:space="preserve">   lysosome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2021-10-11T14:30:42Z</dcterms:created>
  <dcterms:modified xsi:type="dcterms:W3CDTF">2021-10-11T14:30:42Z</dcterms:modified>
</cp:coreProperties>
</file>