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Heredity    </w:t>
      </w:r>
      <w:r>
        <w:t xml:space="preserve">   plant cells    </w:t>
      </w:r>
      <w:r>
        <w:t xml:space="preserve">   Animal cells    </w:t>
      </w:r>
      <w:r>
        <w:t xml:space="preserve">   Nuclear membrane    </w:t>
      </w:r>
      <w:r>
        <w:t xml:space="preserve">   cytoplasm    </w:t>
      </w:r>
      <w:r>
        <w:t xml:space="preserve">   Ribosome    </w:t>
      </w:r>
      <w:r>
        <w:t xml:space="preserve">   endoplasmic reticulum    </w:t>
      </w:r>
      <w:r>
        <w:t xml:space="preserve">   chloroplasts    </w:t>
      </w:r>
      <w:r>
        <w:t xml:space="preserve">   Nucleus    </w:t>
      </w:r>
      <w:r>
        <w:t xml:space="preserve">   cell wall    </w:t>
      </w:r>
      <w:r>
        <w:t xml:space="preserve">   vacuole    </w:t>
      </w:r>
      <w:r>
        <w:t xml:space="preserve">   mitochondria    </w:t>
      </w:r>
      <w:r>
        <w:t xml:space="preserve">   cell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2021-10-11T14:29:37Z</dcterms:created>
  <dcterms:modified xsi:type="dcterms:W3CDTF">2021-10-11T14:29:37Z</dcterms:modified>
</cp:coreProperties>
</file>