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Encapsulation of somatic Embryogenesis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Propagation of plant by multiplication of genetically identical copies of individual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 media induces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Media form was chosen depend upon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Micropropagation is also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Pollen culture is also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Specialized dome like structure that is present in the tip of the 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Haploid plants produced with the help of anther or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 of redifferentiated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Enhances cell growth and induces dwarf plantlets to elongate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cell or mass aggregated cells are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plant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Elongation of shoot and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Haploid produced from diploid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collection of embroyos from seeds </w:t>
            </w:r>
          </w:p>
        </w:tc>
      </w:tr>
    </w:tbl>
    <w:p>
      <w:pPr>
        <w:pStyle w:val="WordBankLarge"/>
      </w:pPr>
      <w:r>
        <w:t xml:space="preserve">   Cytokinin    </w:t>
      </w:r>
      <w:r>
        <w:t xml:space="preserve">   Explant    </w:t>
      </w:r>
      <w:r>
        <w:t xml:space="preserve">   Gottlieb haberlandt    </w:t>
      </w:r>
      <w:r>
        <w:t xml:space="preserve">   Organogenesis    </w:t>
      </w:r>
      <w:r>
        <w:t xml:space="preserve">   Giberellins    </w:t>
      </w:r>
      <w:r>
        <w:t xml:space="preserve">   Morphogenesis    </w:t>
      </w:r>
      <w:r>
        <w:t xml:space="preserve">   Cell suspension     </w:t>
      </w:r>
      <w:r>
        <w:t xml:space="preserve">   Micropropagation     </w:t>
      </w:r>
      <w:r>
        <w:t xml:space="preserve">   Clonal propagation    </w:t>
      </w:r>
      <w:r>
        <w:t xml:space="preserve">   Meristem culture    </w:t>
      </w:r>
      <w:r>
        <w:t xml:space="preserve">   Embryo culture    </w:t>
      </w:r>
      <w:r>
        <w:t xml:space="preserve">   Artificial seeds    </w:t>
      </w:r>
      <w:r>
        <w:t xml:space="preserve">   Monoploids    </w:t>
      </w:r>
      <w:r>
        <w:t xml:space="preserve">   Androgenesis    </w:t>
      </w:r>
      <w:r>
        <w:t xml:space="preserve">   Microspore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biotechnology</dc:title>
  <dcterms:created xsi:type="dcterms:W3CDTF">2021-10-11T14:30:23Z</dcterms:created>
  <dcterms:modified xsi:type="dcterms:W3CDTF">2021-10-11T14:30:23Z</dcterms:modified>
</cp:coreProperties>
</file>