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protoplasm within a living cell, without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 of tubular membranes within the cytoplasm of the cell? (abbreviation)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near the nuclease that contains centrioles and spindle fibers develop in cell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double membrane surrounding the nucleus within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phosphorylated nucleotide C10H16N5O13P3 composed of adenosine and three phosphate groups that supplies energy for many biochemical cellular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organelle found in both animal cells and plant cells. An organelle is a sub-unit within a cell that has a specialized function?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Rounded body within the nucleus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in eukaryotic cells that stores and modifies proteins for specific functions and then transports them to other parts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green pigment responsible for the absorption of light to provide energy for photosynthesis?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semipermeable membrane surrounding the cytoplasm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large amounts in most cells, in which the biochemical processes of respiration and energy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particle that consist of RNA and associated proteins, found in large numbers in the cytoplasm of living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plastid that contains chlorophyll and in which photosynthesis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central part about which other parts are grouped or gathered?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layer of polysaccharides lying outside the plasma membrane of the cells of plants, fungi, and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or vesicle within the cytoplasm of a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crossword </dc:title>
  <dcterms:created xsi:type="dcterms:W3CDTF">2021-10-11T14:29:53Z</dcterms:created>
  <dcterms:modified xsi:type="dcterms:W3CDTF">2021-10-11T14:29:53Z</dcterms:modified>
</cp:coreProperties>
</file>