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Vesicle    </w:t>
      </w:r>
      <w:r>
        <w:t xml:space="preserve">   Plasmodesmata    </w:t>
      </w:r>
      <w:r>
        <w:t xml:space="preserve">   Vacuole    </w:t>
      </w:r>
      <w:r>
        <w:t xml:space="preserve">   Peroxisome    </w:t>
      </w:r>
      <w:r>
        <w:t xml:space="preserve">   Golgi Apparatus    </w:t>
      </w:r>
      <w:r>
        <w:t xml:space="preserve">   Endoplasmic Reticulum    </w:t>
      </w:r>
      <w:r>
        <w:t xml:space="preserve">   Mitochondria    </w:t>
      </w:r>
      <w:r>
        <w:t xml:space="preserve">   Lysosome    </w:t>
      </w:r>
      <w:r>
        <w:t xml:space="preserve">   Ribosome    </w:t>
      </w:r>
      <w:r>
        <w:t xml:space="preserve">   Nucleus    </w:t>
      </w:r>
      <w:r>
        <w:t xml:space="preserve">   Chloroplast    </w:t>
      </w:r>
      <w:r>
        <w:t xml:space="preserve">   Cytoskeleton    </w:t>
      </w:r>
      <w:r>
        <w:t xml:space="preserve">   Cytoplasm    </w:t>
      </w:r>
      <w:r>
        <w:t xml:space="preserve">   Cell wall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</dc:title>
  <dcterms:created xsi:type="dcterms:W3CDTF">2021-10-12T20:51:29Z</dcterms:created>
  <dcterms:modified xsi:type="dcterms:W3CDTF">2021-10-12T20:51:29Z</dcterms:modified>
</cp:coreProperties>
</file>