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classes and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that have soft stems that are killed by 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mature (fertilized) ovary containing the seed or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supports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 that complete their life cycle in one year (or one season)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and loss of water through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female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anchor the plant •absorb water and minerals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root system with one thick main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flowers that have all the parts (sepals, petals, stamen, and pistil)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or plant products used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plants using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transports food from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 insects and birds for pollination; usually conspicuously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process converting sunlight into energy and food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embryonic leaf which become the seed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 the leaves, flowers,  fruit ,conduct water, minerals,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plants that complete their life cycle in two growing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supports the 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transports water and minerals from the roots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classes and parts</dc:title>
  <dcterms:created xsi:type="dcterms:W3CDTF">2021-10-11T14:31:32Z</dcterms:created>
  <dcterms:modified xsi:type="dcterms:W3CDTF">2021-10-11T14:31:32Z</dcterms:modified>
</cp:coreProperties>
</file>