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waxy layer on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making food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roots that never touch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root that runs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between xylem and phloem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non vascular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root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 layer of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not have tube like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microscopic opening in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open and close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water loss through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root that are thin and branches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pigments that makes the leaf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way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</dc:title>
  <dcterms:created xsi:type="dcterms:W3CDTF">2021-10-11T14:30:23Z</dcterms:created>
  <dcterms:modified xsi:type="dcterms:W3CDTF">2021-10-11T14:30:23Z</dcterms:modified>
</cp:coreProperties>
</file>