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classification- Black-eyed Susan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classes are further sub-divided into "orders" whose names end in "ales."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dogs do miss.k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part of plant nomenclature that is the most familiar. For example, Papaver is the ___________for Poppy.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one is the top of the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receive this added piece of nomenclature, a plant must be only slightly different from a certain species, but not different enough to be granted its own species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on the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related plant families classified in the order in which they are believed to have developed their differences from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level of classification that defines the individual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Monocots, plants with one seed leaf, are the grasses and other simpler plants, and make up about 1/3 of all flowering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in "eae."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under the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 family in which plants are grouped according to botanical differences within the same family. Sub-families end in "oideae."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further division based on even smaller botanical differences, usually only recognizable by professional botanists.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order is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Dicots are plants with two seed leaves. This huge group, with approximately 2/3 of all flowering plants, includes most all wildflowers.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divides plants into the two large groups, Dicots and Monocots.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classification- Black-eyed Susan</dc:title>
  <dcterms:created xsi:type="dcterms:W3CDTF">2021-10-11T14:30:34Z</dcterms:created>
  <dcterms:modified xsi:type="dcterms:W3CDTF">2021-10-11T14:30:34Z</dcterms:modified>
</cp:coreProperties>
</file>