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slender or elongated structure that supports a plant or fungus or a plant part or plant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reproductive structure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It is a long, slender stalk that connects the stigma and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tip of the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Broad,flat, thin leaflike parts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of the segments of the corolla of a flower, which are modified leaves and are typically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plant which attaches it to the ground or to a support, typically underground, conveying water and nourishment to the rest of the plant via numerous branches and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, is a pore, found in the epidermis of leaves, stems, and other organs, that is used to control gas exchange.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protective and waxy or hard layer covering the epidermis of a plant, invertebrate, or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flowering plants that have their seeds encosed in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non-flowering plants that reproduce naked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reproductive structure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classifying plants based on whether they reproduce by spores or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stalk of the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rounded base of a pistil that contains one or more ovules</w:t>
            </w:r>
          </w:p>
        </w:tc>
      </w:tr>
    </w:tbl>
    <w:p>
      <w:pPr>
        <w:pStyle w:val="WordBankLarge"/>
      </w:pPr>
      <w:r>
        <w:t xml:space="preserve">   Plant division    </w:t>
      </w:r>
      <w:r>
        <w:t xml:space="preserve">   Gymnosperms    </w:t>
      </w:r>
      <w:r>
        <w:t xml:space="preserve">   Angiosperms    </w:t>
      </w:r>
      <w:r>
        <w:t xml:space="preserve">   sepal    </w:t>
      </w:r>
      <w:r>
        <w:t xml:space="preserve">   stamen    </w:t>
      </w:r>
      <w:r>
        <w:t xml:space="preserve">   pistil    </w:t>
      </w:r>
      <w:r>
        <w:t xml:space="preserve">   filament    </w:t>
      </w:r>
      <w:r>
        <w:t xml:space="preserve">   stigma    </w:t>
      </w:r>
      <w:r>
        <w:t xml:space="preserve">   ovary    </w:t>
      </w:r>
      <w:r>
        <w:t xml:space="preserve">   stem    </w:t>
      </w:r>
      <w:r>
        <w:t xml:space="preserve">   petal    </w:t>
      </w:r>
      <w:r>
        <w:t xml:space="preserve">   Roots    </w:t>
      </w:r>
      <w:r>
        <w:t xml:space="preserve">   style    </w:t>
      </w:r>
      <w:r>
        <w:t xml:space="preserve">   stomata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classifications</dc:title>
  <dcterms:created xsi:type="dcterms:W3CDTF">2021-10-11T14:31:12Z</dcterms:created>
  <dcterms:modified xsi:type="dcterms:W3CDTF">2021-10-11T14:31:12Z</dcterms:modified>
</cp:coreProperties>
</file>