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growth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that absorbs carbon dioxide and takes it out of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plants lose water from their leaves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solution  used to detect presence of starch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the lower side of the leaf, holes that allow the movement of air in and out the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below the palisade tissue provide a surface for evaporation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process by which oxygen is used in a reaction with glucose to release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Amount of matter in a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Belgian scientist who performed an experiment on a Willow tree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Inside the veins of a leaf and contains xylem and phloem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English scientist discovered that a 'portion of air ' helped a plant to survive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Just below the upper epidermis and is mainly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carbohydrate naturally found in grains and vegetables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Water-transporting tubes inside the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tissue that carries food away in the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used to remove the green pigment chlorophyll from the leaf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growth crossword</dc:title>
  <dcterms:created xsi:type="dcterms:W3CDTF">2021-10-11T14:30:30Z</dcterms:created>
  <dcterms:modified xsi:type="dcterms:W3CDTF">2021-10-11T14:30:30Z</dcterms:modified>
</cp:coreProperties>
</file>