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info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Banksia spinulosa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Clivea miniata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Dicksonia antartica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Festuca glauca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Cycas revoluta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Anigozanthos spp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Agave attenuata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Camellia sasanqua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Backhousia citriodora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Adiantum aethiopicum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Buckinghamia celsissima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Cordyline australis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Calibrachoa hybrids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Ajuga reptans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Corymbia ficifolia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Coprosma repens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Elaeocarpus reticulatus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Anemone spp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Doryanthes excelsa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Abelia x grandiflora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info 1</dc:title>
  <dcterms:created xsi:type="dcterms:W3CDTF">2021-10-11T14:30:41Z</dcterms:created>
  <dcterms:modified xsi:type="dcterms:W3CDTF">2021-10-11T14:30:41Z</dcterms:modified>
</cp:coreProperties>
</file>