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info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Themeda triandra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Primula malacoides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Prunus cerasifera 'Nigra'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Plumeria rubra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Ulmus parvifolia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Yucca elephantipes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Trachelospermum jasminoides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Wisteria sinensis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Rhapis excelsa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Rhaphiolepis indica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Spathyphyllum spp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Tristaniopsis laurina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Tradescantia spathacea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Xanthorrhoea glauca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Platycladus orientalis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Vitis vinifera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Saintpaulia spp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Rosa spp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Viola tricolor var. hortensis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Rhododendron spp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info 3</dc:title>
  <dcterms:created xsi:type="dcterms:W3CDTF">2021-10-11T14:30:44Z</dcterms:created>
  <dcterms:modified xsi:type="dcterms:W3CDTF">2021-10-11T14:30:44Z</dcterms:modified>
</cp:coreProperties>
</file>