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something from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Dioxide is a ___ given off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Seeds need this to germinate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Collects sunlight and gets rid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up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Seed needs this to germinate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Leaves turn to face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Gas given off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Taken in by the roots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seeds are dispersed when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and moves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from the 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Sticky bit in the middle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Attracts insects &amp; makes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grow when flowers wither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part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 of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 stuff inseccts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Result of fertilisation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plants find water and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 crossword</dc:title>
  <dcterms:created xsi:type="dcterms:W3CDTF">2021-10-11T14:30:46Z</dcterms:created>
  <dcterms:modified xsi:type="dcterms:W3CDTF">2021-10-11T14:30:46Z</dcterms:modified>
</cp:coreProperties>
</file>