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Nitrogen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 for vegetative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Nutrients needed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Represented by letter 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for root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Represented by letter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Fertilizer with only one major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Nutrients needed in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minor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Fertilizer with more than one major nutrients</w:t>
            </w:r>
          </w:p>
        </w:tc>
      </w:tr>
    </w:tbl>
    <w:p>
      <w:pPr>
        <w:pStyle w:val="WordBankMedium"/>
      </w:pPr>
      <w:r>
        <w:t xml:space="preserve">   Nitrogen    </w:t>
      </w:r>
      <w:r>
        <w:t xml:space="preserve">   Phosphorus    </w:t>
      </w:r>
      <w:r>
        <w:t xml:space="preserve">   Minor    </w:t>
      </w:r>
      <w:r>
        <w:t xml:space="preserve">   Major    </w:t>
      </w:r>
      <w:r>
        <w:t xml:space="preserve">   Straight    </w:t>
      </w:r>
      <w:r>
        <w:t xml:space="preserve">   Compound    </w:t>
      </w:r>
      <w:r>
        <w:t xml:space="preserve">   Boron.    </w:t>
      </w:r>
      <w:r>
        <w:t xml:space="preserve">   Urea    </w:t>
      </w:r>
      <w:r>
        <w:t xml:space="preserve">   Potassium    </w:t>
      </w:r>
      <w:r>
        <w:t xml:space="preserve">   Potassium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nutrition</dc:title>
  <dcterms:created xsi:type="dcterms:W3CDTF">2021-10-12T20:28:46Z</dcterms:created>
  <dcterms:modified xsi:type="dcterms:W3CDTF">2021-10-12T20:28:46Z</dcterms:modified>
</cp:coreProperties>
</file>