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is the mode of taking food by an organism and its utilisation by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nucleus  is surrounded by this jelly like substance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plant on which a parasite plant climbs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nutrient is made up of carbon, hydrogen and oxygen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mode of nutrition in which organisms make food themselves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 bacteria convert  atmospheric nitrogen to usable nitrogen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Latin word meaning "self"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Can rhizobium bacteria make its own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is part of the pitcher plant has been modified into a pitcher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Fungi derive nutrition from these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nutrition</dc:title>
  <dcterms:created xsi:type="dcterms:W3CDTF">2021-10-11T14:30:27Z</dcterms:created>
  <dcterms:modified xsi:type="dcterms:W3CDTF">2021-10-11T14:30:27Z</dcterms:modified>
</cp:coreProperties>
</file>