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cell makes protein for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Mitochondria (mighty)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cell releases energy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cell membrane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cell gets rid of waste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Golgi bodies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cell controls all cells activities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ribosomes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Folded membranes that allows cell parts to move throughout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nucleas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cell maintain its shape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ER or endoplasmic reticulum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Jelly like material that holds all cell organelles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cytoplasm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Packages and delivers things throughout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food for PLANT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lysomes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water and waste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cytoskelton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tough, rigid covering for all cells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vacuole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 covering for all cells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chloroplasts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parts </dc:title>
  <dcterms:created xsi:type="dcterms:W3CDTF">2021-10-11T14:30:25Z</dcterms:created>
  <dcterms:modified xsi:type="dcterms:W3CDTF">2021-10-11T14:30:25Z</dcterms:modified>
</cp:coreProperties>
</file>