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which are released by one individual which can affect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hormones bind to receptors on target cell surface membranes because their shapes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tropism where growth occurs towards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roots growing towards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hormones which promote seed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hormones which promote cell elongation and inhibit leaf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shoots growing towards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tropism where growth occurs away from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promotes fruit ripening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non-directional response to external stimuli is a ___________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directional growth response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hormones which promote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responses</dc:title>
  <dcterms:created xsi:type="dcterms:W3CDTF">2021-10-11T14:31:44Z</dcterms:created>
  <dcterms:modified xsi:type="dcterms:W3CDTF">2021-10-11T14:31:44Z</dcterms:modified>
</cp:coreProperties>
</file>