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Supports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Sticky place for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that complete a life cycle in 1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a plants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that complete their life cycle in 2 years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Becomes the fruit or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Attracts pollinators (mainly through smell and look)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turning sunlight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using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losing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that complete their life cycle in more than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outermost green part of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review</dc:title>
  <dcterms:created xsi:type="dcterms:W3CDTF">2021-10-11T14:30:57Z</dcterms:created>
  <dcterms:modified xsi:type="dcterms:W3CDTF">2021-10-11T14:30:57Z</dcterms:modified>
</cp:coreProperties>
</file>