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structures and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adventitious roots    </w:t>
      </w:r>
      <w:r>
        <w:t xml:space="preserve">   blade    </w:t>
      </w:r>
      <w:r>
        <w:t xml:space="preserve">   cell division    </w:t>
      </w:r>
      <w:r>
        <w:t xml:space="preserve">   cell maturation    </w:t>
      </w:r>
      <w:r>
        <w:t xml:space="preserve">   cuticle    </w:t>
      </w:r>
      <w:r>
        <w:t xml:space="preserve">   fibrous roots    </w:t>
      </w:r>
      <w:r>
        <w:t xml:space="preserve">   guard cell    </w:t>
      </w:r>
      <w:r>
        <w:t xml:space="preserve">   herbaceous    </w:t>
      </w:r>
      <w:r>
        <w:t xml:space="preserve">   leaves    </w:t>
      </w:r>
      <w:r>
        <w:t xml:space="preserve">   node    </w:t>
      </w:r>
      <w:r>
        <w:t xml:space="preserve">   ovule    </w:t>
      </w:r>
      <w:r>
        <w:t xml:space="preserve">   phloem    </w:t>
      </w:r>
      <w:r>
        <w:t xml:space="preserve">   root cap    </w:t>
      </w:r>
      <w:r>
        <w:t xml:space="preserve">   root hair    </w:t>
      </w:r>
      <w:r>
        <w:t xml:space="preserve">   taproot    </w:t>
      </w:r>
      <w:r>
        <w:t xml:space="preserve">   terminal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structures and Taxonomy</dc:title>
  <dcterms:created xsi:type="dcterms:W3CDTF">2021-10-11T14:30:30Z</dcterms:created>
  <dcterms:modified xsi:type="dcterms:W3CDTF">2021-10-11T14:30:30Z</dcterms:modified>
</cp:coreProperties>
</file>