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Relax    </w:t>
      </w:r>
      <w:r>
        <w:t xml:space="preserve">   Therapy    </w:t>
      </w:r>
      <w:r>
        <w:t xml:space="preserve">   Gardening    </w:t>
      </w:r>
      <w:r>
        <w:t xml:space="preserve">   Nature    </w:t>
      </w:r>
      <w:r>
        <w:t xml:space="preserve">   Therapeutic    </w:t>
      </w:r>
      <w:r>
        <w:t xml:space="preserve">   Happiness    </w:t>
      </w:r>
      <w:r>
        <w:t xml:space="preserve">   New skills    </w:t>
      </w:r>
      <w:r>
        <w:t xml:space="preserve">   Improve    </w:t>
      </w:r>
      <w:r>
        <w:t xml:space="preserve">   Grass    </w:t>
      </w:r>
      <w:r>
        <w:t xml:space="preserve">   Gardeners    </w:t>
      </w:r>
      <w:r>
        <w:t xml:space="preserve">   Garden    </w:t>
      </w:r>
      <w:r>
        <w:t xml:space="preserve">   Trees    </w:t>
      </w:r>
      <w:r>
        <w:t xml:space="preserve">   Benjamin Rush    </w:t>
      </w:r>
      <w:r>
        <w:t xml:space="preserve">   Plants    </w:t>
      </w:r>
      <w:r>
        <w:t xml:space="preserve">   Horticultural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therapy </dc:title>
  <dcterms:created xsi:type="dcterms:W3CDTF">2021-10-11T14:31:29Z</dcterms:created>
  <dcterms:modified xsi:type="dcterms:W3CDTF">2021-10-11T14:31:29Z</dcterms:modified>
</cp:coreProperties>
</file>