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these for the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sage    </w:t>
      </w:r>
      <w:r>
        <w:t xml:space="preserve">   lavender    </w:t>
      </w:r>
      <w:r>
        <w:t xml:space="preserve">   calendula    </w:t>
      </w:r>
      <w:r>
        <w:t xml:space="preserve">   snowdrop    </w:t>
      </w:r>
      <w:r>
        <w:t xml:space="preserve">   borage    </w:t>
      </w:r>
      <w:r>
        <w:t xml:space="preserve">   hollyhock    </w:t>
      </w:r>
      <w:r>
        <w:t xml:space="preserve">   buttercup    </w:t>
      </w:r>
      <w:r>
        <w:t xml:space="preserve">   sunflower    </w:t>
      </w:r>
      <w:r>
        <w:t xml:space="preserve">   echinacea    </w:t>
      </w:r>
      <w:r>
        <w:t xml:space="preserve">   cabbagetree    </w:t>
      </w:r>
      <w:r>
        <w:t xml:space="preserve">   lemonwood    </w:t>
      </w:r>
      <w:r>
        <w:t xml:space="preserve">   harakeke    </w:t>
      </w:r>
      <w:r>
        <w:t xml:space="preserve">   kanuka    </w:t>
      </w:r>
      <w:r>
        <w:t xml:space="preserve">   kohuhu    </w:t>
      </w:r>
      <w:r>
        <w:t xml:space="preserve">   manuka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these for the Bees</dc:title>
  <dcterms:created xsi:type="dcterms:W3CDTF">2021-10-11T14:30:15Z</dcterms:created>
  <dcterms:modified xsi:type="dcterms:W3CDTF">2021-10-11T14:30:15Z</dcterms:modified>
</cp:coreProperties>
</file>