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tissues , Matter in our surroundings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displacement in equal time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causes cooling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state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the distance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complex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 solids to maintain shape against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at the growing tips of stems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Displacement of a body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are classified as simple and complex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in velocity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allows easy bending in various parts of a plant(leaf , stem)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Tubular cells with perforated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dividing tissue present in the growing regions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Conversion of gas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Shortest path measured from initial to final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velocity per unit time and is always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Intermixing of particles of 2 different types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per unit volume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permanent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unit of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 , Matter in our surroundings and Motion </dc:title>
  <dcterms:created xsi:type="dcterms:W3CDTF">2021-10-11T14:30:45Z</dcterms:created>
  <dcterms:modified xsi:type="dcterms:W3CDTF">2021-10-11T14:30:45Z</dcterms:modified>
</cp:coreProperties>
</file>