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vs. 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flexible membrane that decides what comes in and out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or jelly-like substance that contains all organelles and many chemical reactions in both types of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ER that holds its materials on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Site of cellular respiration in both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Like little oars in a boat, it also helps cells to move(hairs).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organelle that contains centrioles in animal cells near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the cytoplasm of plant cells these organelles contain pigment 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Organelle where photosynthesis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Occur in animal cell cytoplasm and acts like a clean up crew.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movable organelle that makes proteins in both plant and animal cells.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Like the motor on the back of a boat, it allows cells to move (tail).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in pairs in animal cells; assists in the development of spindle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Plasma membrane that only occurs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proteins and other m.aterials are packaged and transported to different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infrastructure of both kinds of cells that supports, maintains shape, and allows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dark spot within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a plant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plants this organelle stores Water &amp; rigidity in plant cells while in animal cells it stores water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hall of both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shape of an animal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ER that contains its materials within.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vs. Animal Cell</dc:title>
  <dcterms:created xsi:type="dcterms:W3CDTF">2021-10-11T14:30:20Z</dcterms:created>
  <dcterms:modified xsi:type="dcterms:W3CDTF">2021-10-11T14:30:20Z</dcterms:modified>
</cp:coreProperties>
</file>