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vs.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mature plant cell contains a large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Present in Plant cells but not animal cells ,the site of manufacture and storage of important chemical compounds used by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Present in both plant and animal cells, function is to control what goes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present in animal cells, used to protect the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present in animal cells, makes food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power house of the cell, present in both plant and animal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shape of an animal cell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Larger of the types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1 or more small vacuole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with cell division in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Contains a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jelly-like fluid that is present in both plant and animal cells that surrounds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cell is able to change its shape, while the other type cannot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moves liquid past the surface of the cell, present in animal cells and most likely absent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shape of a plant cell</w:t>
            </w:r>
          </w:p>
        </w:tc>
      </w:tr>
    </w:tbl>
    <w:p>
      <w:pPr>
        <w:pStyle w:val="WordBankMedium"/>
      </w:pPr>
      <w:r>
        <w:t xml:space="preserve">   Plant cell    </w:t>
      </w:r>
      <w:r>
        <w:t xml:space="preserve">   Round    </w:t>
      </w:r>
      <w:r>
        <w:t xml:space="preserve">   Rectangular    </w:t>
      </w:r>
      <w:r>
        <w:t xml:space="preserve">   Cytoplasm    </w:t>
      </w:r>
      <w:r>
        <w:t xml:space="preserve">   mitochondria    </w:t>
      </w:r>
      <w:r>
        <w:t xml:space="preserve">   Animal cell    </w:t>
      </w:r>
      <w:r>
        <w:t xml:space="preserve">   Plastids    </w:t>
      </w:r>
      <w:r>
        <w:t xml:space="preserve">   Chloroplast    </w:t>
      </w:r>
      <w:r>
        <w:t xml:space="preserve">   Cell wall    </w:t>
      </w:r>
      <w:r>
        <w:t xml:space="preserve">   Cell membrane    </w:t>
      </w:r>
      <w:r>
        <w:t xml:space="preserve">   Cilia    </w:t>
      </w:r>
      <w:r>
        <w:t xml:space="preserve">   Plant cell    </w:t>
      </w:r>
      <w:r>
        <w:t xml:space="preserve">   Animal cell    </w:t>
      </w:r>
      <w:r>
        <w:t xml:space="preserve">   Vacuole    </w:t>
      </w:r>
      <w:r>
        <w:t xml:space="preserve">   centrioles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vs. Animal Cells</dc:title>
  <dcterms:created xsi:type="dcterms:W3CDTF">2021-10-11T14:30:34Z</dcterms:created>
  <dcterms:modified xsi:type="dcterms:W3CDTF">2021-10-11T14:30:34Z</dcterms:modified>
</cp:coreProperties>
</file>