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Self pollination    </w:t>
      </w:r>
      <w:r>
        <w:t xml:space="preserve">   Male organs    </w:t>
      </w:r>
      <w:r>
        <w:t xml:space="preserve">   Female organs    </w:t>
      </w:r>
      <w:r>
        <w:t xml:space="preserve">   Gamete    </w:t>
      </w:r>
      <w:r>
        <w:t xml:space="preserve">   Seed    </w:t>
      </w:r>
      <w:r>
        <w:t xml:space="preserve">   Egg cell    </w:t>
      </w:r>
      <w:r>
        <w:t xml:space="preserve">   Light    </w:t>
      </w:r>
      <w:r>
        <w:t xml:space="preserve">   Growth    </w:t>
      </w:r>
      <w:r>
        <w:t xml:space="preserve">   Ovule    </w:t>
      </w:r>
      <w:r>
        <w:t xml:space="preserve">   Pollen tube    </w:t>
      </w:r>
      <w:r>
        <w:t xml:space="preserve">   Embryo    </w:t>
      </w:r>
      <w:r>
        <w:t xml:space="preserve">   Organisms    </w:t>
      </w:r>
      <w:r>
        <w:t xml:space="preserve">   Cross pollination    </w:t>
      </w:r>
      <w:r>
        <w:t xml:space="preserve">   Fertilisation    </w:t>
      </w:r>
      <w:r>
        <w:t xml:space="preserve">   Reproduction    </w:t>
      </w:r>
      <w:r>
        <w:t xml:space="preserve">   Asexual    </w:t>
      </w:r>
      <w:r>
        <w:t xml:space="preserve">   Style    </w:t>
      </w:r>
      <w:r>
        <w:t xml:space="preserve">   Stigma    </w:t>
      </w:r>
      <w:r>
        <w:t xml:space="preserve">   Ovary    </w:t>
      </w:r>
      <w:r>
        <w:t xml:space="preserve">   Stalk    </w:t>
      </w:r>
      <w:r>
        <w:t xml:space="preserve">   Petal    </w:t>
      </w:r>
      <w:r>
        <w:t xml:space="preserve">   Filament    </w:t>
      </w:r>
      <w:r>
        <w:t xml:space="preserve">   Anther    </w:t>
      </w:r>
      <w:r>
        <w:t xml:space="preserve">   Pollen    </w:t>
      </w:r>
      <w:r>
        <w:t xml:space="preserve">   Roots    </w:t>
      </w:r>
      <w:r>
        <w:t xml:space="preserve">   Glucose    </w:t>
      </w:r>
      <w:r>
        <w:t xml:space="preserve">   Water    </w:t>
      </w:r>
      <w:r>
        <w:t xml:space="preserve">   Carbon dioxide    </w:t>
      </w:r>
      <w:r>
        <w:t xml:space="preserve">   Oxygen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word find</dc:title>
  <dcterms:created xsi:type="dcterms:W3CDTF">2021-10-11T14:31:08Z</dcterms:created>
  <dcterms:modified xsi:type="dcterms:W3CDTF">2021-10-11T14:31:08Z</dcterms:modified>
</cp:coreProperties>
</file>