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word search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bees    </w:t>
      </w:r>
      <w:r>
        <w:t xml:space="preserve">   butterflies    </w:t>
      </w:r>
      <w:r>
        <w:t xml:space="preserve">   colours    </w:t>
      </w:r>
      <w:r>
        <w:t xml:space="preserve">   compost    </w:t>
      </w:r>
      <w:r>
        <w:t xml:space="preserve">   dirt    </w:t>
      </w:r>
      <w:r>
        <w:t xml:space="preserve">   flower    </w:t>
      </w:r>
      <w:r>
        <w:t xml:space="preserve">   food    </w:t>
      </w:r>
      <w:r>
        <w:t xml:space="preserve">   germination    </w:t>
      </w:r>
      <w:r>
        <w:t xml:space="preserve">   ground    </w:t>
      </w:r>
      <w:r>
        <w:t xml:space="preserve">   growing    </w:t>
      </w:r>
      <w:r>
        <w:t xml:space="preserve">   insects    </w:t>
      </w:r>
      <w:r>
        <w:t xml:space="preserve">   leaf    </w:t>
      </w:r>
      <w:r>
        <w:t xml:space="preserve">   leaves    </w:t>
      </w:r>
      <w:r>
        <w:t xml:space="preserve">   oxygen    </w:t>
      </w:r>
      <w:r>
        <w:t xml:space="preserve">   plants    </w:t>
      </w:r>
      <w:r>
        <w:t xml:space="preserve">   pollination    </w:t>
      </w:r>
      <w:r>
        <w:t xml:space="preserve">   roots    </w:t>
      </w:r>
      <w:r>
        <w:t xml:space="preserve">   seeds    </w:t>
      </w:r>
      <w:r>
        <w:t xml:space="preserve">   soil    </w:t>
      </w:r>
      <w:r>
        <w:t xml:space="preserve">   stem    </w:t>
      </w:r>
      <w:r>
        <w:t xml:space="preserve">   sunlight    </w:t>
      </w:r>
      <w:r>
        <w:t xml:space="preserve">   water    </w:t>
      </w:r>
      <w:r>
        <w:t xml:space="preserve">   wind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word search 2.0</dc:title>
  <dcterms:created xsi:type="dcterms:W3CDTF">2021-10-11T14:31:36Z</dcterms:created>
  <dcterms:modified xsi:type="dcterms:W3CDTF">2021-10-11T14:31:36Z</dcterms:modified>
</cp:coreProperties>
</file>