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 pigment found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plant that contains an embryo in a protective coating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source for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plant where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•	part of plant that supports the plant and allows dissolved nutrients to travel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that plants cannot live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where plants convert light energy 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reproductive part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early form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that anchors plant in the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words</dc:title>
  <dcterms:created xsi:type="dcterms:W3CDTF">2021-10-11T14:31:06Z</dcterms:created>
  <dcterms:modified xsi:type="dcterms:W3CDTF">2021-10-11T14:31:06Z</dcterms:modified>
</cp:coreProperties>
</file>