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Plantae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plant cell stores the waste of a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plants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 cell wall contain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_____ plants are not able to produce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a plant makes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item in a plant cell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plants create their own food from the sun and light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other word for glucose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something consist of more than one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 cell is surrounded by a cell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something consist of only one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drink this </w:t>
            </w:r>
          </w:p>
        </w:tc>
      </w:tr>
    </w:tbl>
    <w:p>
      <w:pPr>
        <w:pStyle w:val="WordBankSmall"/>
      </w:pPr>
      <w:r>
        <w:t xml:space="preserve">   Photosynthesis    </w:t>
      </w:r>
      <w:r>
        <w:t xml:space="preserve">   Multicellular    </w:t>
      </w:r>
      <w:r>
        <w:t xml:space="preserve">   Unicellular    </w:t>
      </w:r>
      <w:r>
        <w:t xml:space="preserve">   Water    </w:t>
      </w:r>
      <w:r>
        <w:t xml:space="preserve">   nucleus    </w:t>
      </w:r>
      <w:r>
        <w:t xml:space="preserve">   Glucose    </w:t>
      </w:r>
      <w:r>
        <w:t xml:space="preserve">   Leaves    </w:t>
      </w:r>
      <w:r>
        <w:t xml:space="preserve">   Membrane    </w:t>
      </w:r>
      <w:r>
        <w:t xml:space="preserve">   Vacuole    </w:t>
      </w:r>
      <w:r>
        <w:t xml:space="preserve">   Sun    </w:t>
      </w:r>
      <w:r>
        <w:t xml:space="preserve">   glycogen    </w:t>
      </w:r>
      <w:r>
        <w:t xml:space="preserve">   Protein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Plantae Kingdom</dc:title>
  <dcterms:created xsi:type="dcterms:W3CDTF">2021-10-11T14:30:44Z</dcterms:created>
  <dcterms:modified xsi:type="dcterms:W3CDTF">2021-10-11T14:30:44Z</dcterms:modified>
</cp:coreProperties>
</file>