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Planētas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Attālums, ko gaisma vakuumā noiet viena gada laikā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 gravitāciju darbojas?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Zvaigznes galvenokārt sastāv 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v=HR sauc par?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Zemes galaktikas spirālzara daļa?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Gravitācijas lauks kā piltuves veida aka?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Cilvēki lido kosmosā kopš? (gadskaitlis)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Līdz ... gadam bija pazīstamas 3 elementārdaļiņas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Visuma izplešanās ir.... sekas?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Visas 3 daļiņas, kurām ir tāds pats spins, kā elektronam sauc par?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Nelielās zvaigznes savas evolūcijas beigās nomet apvalku un kļūst par?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Masas atkarību no ātruma aprēķina pēc.... ..... Formulas (2 vārdi)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 formula ir E=mc2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Galaktika Jaunava A. Ir kāda?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Trešā planēta saules sistēmā (no saules)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Planētas </dc:title>
  <dcterms:created xsi:type="dcterms:W3CDTF">2021-10-11T14:29:54Z</dcterms:created>
  <dcterms:modified xsi:type="dcterms:W3CDTF">2021-10-11T14:29:54Z</dcterms:modified>
</cp:coreProperties>
</file>