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Plantas y animales en Catalina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Bison    </w:t>
      </w:r>
      <w:r>
        <w:t xml:space="preserve">   cabra    </w:t>
      </w:r>
      <w:r>
        <w:t xml:space="preserve">   Cricket    </w:t>
      </w:r>
      <w:r>
        <w:t xml:space="preserve">   Daisy    </w:t>
      </w:r>
      <w:r>
        <w:t xml:space="preserve">   Deer    </w:t>
      </w:r>
      <w:r>
        <w:t xml:space="preserve">   Fox    </w:t>
      </w:r>
      <w:r>
        <w:t xml:space="preserve">   goldentop    </w:t>
      </w:r>
      <w:r>
        <w:t xml:space="preserve">   higo    </w:t>
      </w:r>
      <w:r>
        <w:t xml:space="preserve">   lagarto    </w:t>
      </w:r>
      <w:r>
        <w:t xml:space="preserve">   Moose    </w:t>
      </w:r>
      <w:r>
        <w:t xml:space="preserve">   Moss    </w:t>
      </w:r>
      <w:r>
        <w:t xml:space="preserve">   Oak    </w:t>
      </w:r>
      <w:r>
        <w:t xml:space="preserve">   Osprey    </w:t>
      </w:r>
      <w:r>
        <w:t xml:space="preserve">   Pine    </w:t>
      </w:r>
      <w:r>
        <w:t xml:space="preserve">   Sage    </w:t>
      </w:r>
      <w:r>
        <w:t xml:space="preserve">   Shark    </w:t>
      </w:r>
      <w:r>
        <w:t xml:space="preserve">   Skunk    </w:t>
      </w:r>
      <w:r>
        <w:t xml:space="preserve">   Thistle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Plantas y animales en Catalina</dc:title>
  <dcterms:created xsi:type="dcterms:W3CDTF">2021-10-11T14:31:04Z</dcterms:created>
  <dcterms:modified xsi:type="dcterms:W3CDTF">2021-10-11T14:31:04Z</dcterms:modified>
</cp:coreProperties>
</file>