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Plantasies en slaweny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Ander woord vir voedseltekort.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Geveg tussen die Noorde en Suide van Amerika?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het Brittanje  kolonies gevestig?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Groot plaas vir die verbouing van gewasse.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 hoeveel jaar het is suikerriet in Mediterreense lande verbou voordat dit in Brittanje begin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Van watter vasteland is slawe gebring?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was die eerste gewas wat deur Amerikanse kolonies verbou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Ongesonde plantasie.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deel (Noord of Suid van Amerika) het groot plantasies gehad?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Staat waar katoenplantasies gegroei het.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 of 30 Slawe is vereis om op hierdie plantasies te werk.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Wanneer is slawe na Amerika gebring?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Voorbeeld van voedsel aan slawe voorsien.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Plantasies en slaweny</dc:title>
  <dcterms:created xsi:type="dcterms:W3CDTF">2021-10-11T14:30:51Z</dcterms:created>
  <dcterms:modified xsi:type="dcterms:W3CDTF">2021-10-11T14:30:51Z</dcterms:modified>
</cp:coreProperties>
</file>