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Protestant    </w:t>
      </w:r>
      <w:r>
        <w:t xml:space="preserve">   Catholic    </w:t>
      </w:r>
      <w:r>
        <w:t xml:space="preserve">   England    </w:t>
      </w:r>
      <w:r>
        <w:t xml:space="preserve">   Irish    </w:t>
      </w:r>
      <w:r>
        <w:t xml:space="preserve">   Pale    </w:t>
      </w:r>
      <w:r>
        <w:t xml:space="preserve">   Rebellious    </w:t>
      </w:r>
      <w:r>
        <w:t xml:space="preserve">   Diamond    </w:t>
      </w:r>
      <w:r>
        <w:t xml:space="preserve">   Bawn    </w:t>
      </w:r>
      <w:r>
        <w:t xml:space="preserve">   Defeat    </w:t>
      </w:r>
      <w:r>
        <w:t xml:space="preserve">   Scotland    </w:t>
      </w:r>
      <w:r>
        <w:t xml:space="preserve">   English    </w:t>
      </w:r>
      <w:r>
        <w:t xml:space="preserve">   James    </w:t>
      </w:r>
      <w:r>
        <w:t xml:space="preserve">   War    </w:t>
      </w:r>
      <w:r>
        <w:t xml:space="preserve">   Ireland    </w:t>
      </w:r>
      <w:r>
        <w:t xml:space="preserve">   Ulster    </w:t>
      </w:r>
      <w:r>
        <w:t xml:space="preserve">   Eilzabeth    </w:t>
      </w:r>
      <w:r>
        <w:t xml:space="preserve">   O'Neil    </w:t>
      </w:r>
      <w:r>
        <w:t xml:space="preserve">   Queen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 </dc:title>
  <dcterms:created xsi:type="dcterms:W3CDTF">2021-10-11T14:30:27Z</dcterms:created>
  <dcterms:modified xsi:type="dcterms:W3CDTF">2021-10-11T14:30:27Z</dcterms:modified>
</cp:coreProperties>
</file>