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Bawn    </w:t>
      </w:r>
      <w:r>
        <w:t xml:space="preserve">   Elizabeth    </w:t>
      </w:r>
      <w:r>
        <w:t xml:space="preserve">   england    </w:t>
      </w:r>
      <w:r>
        <w:t xml:space="preserve">   English People    </w:t>
      </w:r>
      <w:r>
        <w:t xml:space="preserve">   Henry    </w:t>
      </w:r>
      <w:r>
        <w:t xml:space="preserve">   Ireland    </w:t>
      </w:r>
      <w:r>
        <w:t xml:space="preserve">   James    </w:t>
      </w:r>
      <w:r>
        <w:t xml:space="preserve">   Plantation    </w:t>
      </w:r>
      <w:r>
        <w:t xml:space="preserve">   Planters    </w:t>
      </w:r>
      <w:r>
        <w:t xml:space="preserve">   scotland    </w:t>
      </w:r>
      <w:r>
        <w:t xml:space="preserve">   Scottish People    </w:t>
      </w:r>
      <w:r>
        <w:t xml:space="preserve">   Turret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Plantation Word Search</dc:title>
  <dcterms:created xsi:type="dcterms:W3CDTF">2021-10-11T14:30:34Z</dcterms:created>
  <dcterms:modified xsi:type="dcterms:W3CDTF">2021-10-11T14:30:34Z</dcterms:modified>
</cp:coreProperties>
</file>