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FAILURE    </w:t>
      </w:r>
      <w:r>
        <w:t xml:space="preserve">   QUEENMARY    </w:t>
      </w:r>
      <w:r>
        <w:t xml:space="preserve">   THEPALE    </w:t>
      </w:r>
      <w:r>
        <w:t xml:space="preserve">   OCONNORS    </w:t>
      </w:r>
      <w:r>
        <w:t xml:space="preserve">   OMOORES    </w:t>
      </w:r>
      <w:r>
        <w:t xml:space="preserve">   PLANTATION    </w:t>
      </w:r>
      <w:r>
        <w:t xml:space="preserve">   OATHOFSUPREMACY    </w:t>
      </w:r>
      <w:r>
        <w:t xml:space="preserve">   REBELLION    </w:t>
      </w:r>
      <w:r>
        <w:t xml:space="preserve">   OLDENGLISH    </w:t>
      </w:r>
      <w:r>
        <w:t xml:space="preserve">   ANGLONORMANS    </w:t>
      </w:r>
      <w:r>
        <w:t xml:space="preserve">   GAELICIRISH    </w:t>
      </w:r>
      <w:r>
        <w:t xml:space="preserve">   BLACKRENTS    </w:t>
      </w:r>
      <w:r>
        <w:t xml:space="preserve">   SURRENDERANDREGRANT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Plantations</dc:title>
  <dcterms:created xsi:type="dcterms:W3CDTF">2021-10-11T14:31:11Z</dcterms:created>
  <dcterms:modified xsi:type="dcterms:W3CDTF">2021-10-11T14:31:11Z</dcterms:modified>
</cp:coreProperties>
</file>