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bawn    </w:t>
      </w:r>
      <w:r>
        <w:t xml:space="preserve">   landowners    </w:t>
      </w:r>
      <w:r>
        <w:t xml:space="preserve">   cromwellian    </w:t>
      </w:r>
      <w:r>
        <w:t xml:space="preserve">   catholic    </w:t>
      </w:r>
      <w:r>
        <w:t xml:space="preserve">   presbyterian    </w:t>
      </w:r>
      <w:r>
        <w:t xml:space="preserve">   protestant    </w:t>
      </w:r>
      <w:r>
        <w:t xml:space="preserve">   londonderry    </w:t>
      </w:r>
      <w:r>
        <w:t xml:space="preserve">   diamond    </w:t>
      </w:r>
      <w:r>
        <w:t xml:space="preserve">   james    </w:t>
      </w:r>
      <w:r>
        <w:t xml:space="preserve">   rebellion    </w:t>
      </w:r>
      <w:r>
        <w:t xml:space="preserve">   desmond    </w:t>
      </w:r>
      <w:r>
        <w:t xml:space="preserve">   henryviii    </w:t>
      </w:r>
      <w:r>
        <w:t xml:space="preserve">   ulster    </w:t>
      </w:r>
      <w:r>
        <w:t xml:space="preserve">   munster    </w:t>
      </w:r>
      <w:r>
        <w:t xml:space="preserve">   offaly    </w:t>
      </w:r>
      <w:r>
        <w:t xml:space="preserve">   Laois    </w:t>
      </w:r>
      <w:r>
        <w:t xml:space="preserve">   blackrent    </w:t>
      </w:r>
      <w:r>
        <w:t xml:space="preserve">   brehonlaw    </w:t>
      </w:r>
      <w:r>
        <w:t xml:space="preserve">   mary    </w:t>
      </w:r>
      <w:r>
        <w:t xml:space="preserve">   elizabeth    </w:t>
      </w:r>
      <w:r>
        <w:t xml:space="preserve">   roundheads    </w:t>
      </w:r>
      <w:r>
        <w:t xml:space="preserve">   royalists    </w:t>
      </w:r>
      <w:r>
        <w:t xml:space="preserve">   parliamentarians    </w:t>
      </w:r>
      <w:r>
        <w:t xml:space="preserve">   servitors    </w:t>
      </w:r>
      <w:r>
        <w:t xml:space="preserve">   absentees    </w:t>
      </w:r>
      <w:r>
        <w:t xml:space="preserve">   undertakers    </w:t>
      </w:r>
      <w:r>
        <w:t xml:space="preserve">   adventurers    </w:t>
      </w:r>
      <w:r>
        <w:t xml:space="preserve">   succession    </w:t>
      </w:r>
      <w:r>
        <w:t xml:space="preserve">   Gaeilic    </w:t>
      </w:r>
      <w:r>
        <w:t xml:space="preserve">   Pale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Plantations</dc:title>
  <dcterms:created xsi:type="dcterms:W3CDTF">2021-10-11T14:31:22Z</dcterms:created>
  <dcterms:modified xsi:type="dcterms:W3CDTF">2021-10-11T14:31:22Z</dcterms:modified>
</cp:coreProperties>
</file>