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Cattle raid    </w:t>
      </w:r>
      <w:r>
        <w:t xml:space="preserve">   O' Connor    </w:t>
      </w:r>
      <w:r>
        <w:t xml:space="preserve">   Protestant    </w:t>
      </w:r>
      <w:r>
        <w:t xml:space="preserve">   Catholic    </w:t>
      </w:r>
      <w:r>
        <w:t xml:space="preserve">   Offaly    </w:t>
      </w:r>
      <w:r>
        <w:t xml:space="preserve">   Laois    </w:t>
      </w:r>
      <w:r>
        <w:t xml:space="preserve">   Common Law    </w:t>
      </w:r>
      <w:r>
        <w:t xml:space="preserve">   Brehon Law    </w:t>
      </w:r>
      <w:r>
        <w:t xml:space="preserve">   Anglo Norman    </w:t>
      </w:r>
      <w:r>
        <w:t xml:space="preserve">   Gaelic Irish    </w:t>
      </w:r>
      <w:r>
        <w:t xml:space="preserve">   Henry VIII    </w:t>
      </w:r>
      <w:r>
        <w:t xml:space="preserve">   Regrant    </w:t>
      </w:r>
      <w:r>
        <w:t xml:space="preserve">   Surrender    </w:t>
      </w:r>
      <w:r>
        <w:t xml:space="preserve">   The Pale    </w:t>
      </w:r>
      <w:r>
        <w:t xml:space="preserve">   Plantation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Plantations</dc:title>
  <dcterms:created xsi:type="dcterms:W3CDTF">2021-10-11T14:30:41Z</dcterms:created>
  <dcterms:modified xsi:type="dcterms:W3CDTF">2021-10-11T14:30:41Z</dcterms:modified>
</cp:coreProperties>
</file>