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Plantations Of Ireland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protestant ascendancy    </w:t>
      </w:r>
      <w:r>
        <w:t xml:space="preserve">   Catholics    </w:t>
      </w:r>
      <w:r>
        <w:t xml:space="preserve">   Oliver Cromwell    </w:t>
      </w:r>
      <w:r>
        <w:t xml:space="preserve">   new religions    </w:t>
      </w:r>
      <w:r>
        <w:t xml:space="preserve">   loyal irish    </w:t>
      </w:r>
      <w:r>
        <w:t xml:space="preserve">   servitors    </w:t>
      </w:r>
      <w:r>
        <w:t xml:space="preserve">   the nine years war    </w:t>
      </w:r>
      <w:r>
        <w:t xml:space="preserve">   earls    </w:t>
      </w:r>
      <w:r>
        <w:t xml:space="preserve">   gaelic ulster    </w:t>
      </w:r>
      <w:r>
        <w:t xml:space="preserve">   rebel    </w:t>
      </w:r>
      <w:r>
        <w:t xml:space="preserve">   undertaker    </w:t>
      </w:r>
      <w:r>
        <w:t xml:space="preserve">   Queen Elizabeth    </w:t>
      </w:r>
      <w:r>
        <w:t xml:space="preserve">   Queen Mary    </w:t>
      </w:r>
      <w:r>
        <w:t xml:space="preserve">   Laois-Offaly    </w:t>
      </w:r>
      <w:r>
        <w:t xml:space="preserve">   Lord Deputy    </w:t>
      </w:r>
      <w:r>
        <w:t xml:space="preserve">   Surrender and Regrant    </w:t>
      </w:r>
      <w:r>
        <w:t xml:space="preserve">   common law    </w:t>
      </w:r>
      <w:r>
        <w:t xml:space="preserve">   Anglo Norman    </w:t>
      </w:r>
      <w:r>
        <w:t xml:space="preserve">   the Pale    </w:t>
      </w:r>
      <w:r>
        <w:t xml:space="preserve">   King Henry    </w:t>
      </w:r>
      <w:r>
        <w:t xml:space="preserve">   Ireland    </w:t>
      </w:r>
      <w:r>
        <w:t xml:space="preserve">   Plantation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Plantations Of Ireland</dc:title>
  <dcterms:created xsi:type="dcterms:W3CDTF">2021-10-11T14:31:16Z</dcterms:created>
  <dcterms:modified xsi:type="dcterms:W3CDTF">2021-10-11T14:31:16Z</dcterms:modified>
</cp:coreProperties>
</file>