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Plante en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 sonder 'n ruggraat.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Slymerige dier wat 'n dop en geen ruggraat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kort die miskruier 'n bok?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Noem een van Suid-Afrika se groot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Dier met 'n ruggraat wat in die water swem.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kort 'n luiperd 'n boom?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Watter deel van die woord biodiversiteit beteken verskillend?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Noem een van Suid-Afrika se klein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Diere met 'n ruggraat?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Afhanklik van ander vir sekere behoeftes.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Dier wat lank is, sonder pote en byt met 'n ruggraat.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is 'n luiperd afhanklik van 'n wildsbok?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die verskillende plante en diere in 'n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Plek om weg te kruip.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dier is inheems: Koala, Tier, Panda, Suikerbekkie, Kangaroo?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ons inheemse diere en plante?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Iets wat nuttig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plant is uitheems: Kremetartboom, Pynbome, Aalwyne, Protea?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Suid-Afrika se nationale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Klein dier wat onder die grond lewe met geen pote en geen ruggraat?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Plante en Diere</dc:title>
  <dcterms:created xsi:type="dcterms:W3CDTF">2021-10-11T14:31:48Z</dcterms:created>
  <dcterms:modified xsi:type="dcterms:W3CDTF">2021-10-11T14:31:48Z</dcterms:modified>
</cp:coreProperties>
</file>