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sunflower    </w:t>
      </w:r>
      <w:r>
        <w:t xml:space="preserve">   daisy    </w:t>
      </w:r>
      <w:r>
        <w:t xml:space="preserve">   peonies    </w:t>
      </w:r>
      <w:r>
        <w:t xml:space="preserve">   seasonal    </w:t>
      </w:r>
      <w:r>
        <w:t xml:space="preserve">   hose    </w:t>
      </w:r>
      <w:r>
        <w:t xml:space="preserve">   parsley    </w:t>
      </w:r>
      <w:r>
        <w:t xml:space="preserve">   thyme    </w:t>
      </w:r>
      <w:r>
        <w:t xml:space="preserve">   rosemary    </w:t>
      </w:r>
      <w:r>
        <w:t xml:space="preserve">   water    </w:t>
      </w:r>
      <w:r>
        <w:t xml:space="preserve">   fertilizer    </w:t>
      </w:r>
      <w:r>
        <w:t xml:space="preserve">   soil    </w:t>
      </w:r>
      <w:r>
        <w:t xml:space="preserve">   grass    </w:t>
      </w:r>
      <w:r>
        <w:t xml:space="preserve">   flower    </w:t>
      </w:r>
      <w:r>
        <w:t xml:space="preserve">   marigolds    </w:t>
      </w:r>
      <w:r>
        <w:t xml:space="preserve">   garlic    </w:t>
      </w:r>
      <w:r>
        <w:t xml:space="preserve">   shovel    </w:t>
      </w:r>
      <w:r>
        <w:t xml:space="preserve">   chrysanthemum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Planting</dc:title>
  <dcterms:created xsi:type="dcterms:W3CDTF">2021-10-11T14:31:28Z</dcterms:created>
  <dcterms:modified xsi:type="dcterms:W3CDTF">2021-10-11T14:31:28Z</dcterms:modified>
</cp:coreProperties>
</file>