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Beautiful    </w:t>
      </w:r>
      <w:r>
        <w:t xml:space="preserve">   Garden    </w:t>
      </w:r>
      <w:r>
        <w:t xml:space="preserve">   Fertilizer    </w:t>
      </w:r>
      <w:r>
        <w:t xml:space="preserve">   Ground    </w:t>
      </w:r>
      <w:r>
        <w:t xml:space="preserve">   Harvest    </w:t>
      </w:r>
      <w:r>
        <w:t xml:space="preserve">   Green    </w:t>
      </w:r>
      <w:r>
        <w:t xml:space="preserve">   Pink    </w:t>
      </w:r>
      <w:r>
        <w:t xml:space="preserve">   Summer    </w:t>
      </w:r>
      <w:r>
        <w:t xml:space="preserve">   Grow    </w:t>
      </w:r>
      <w:r>
        <w:t xml:space="preserve">   Water    </w:t>
      </w:r>
      <w:r>
        <w:t xml:space="preserve">   Sunshine    </w:t>
      </w:r>
      <w:r>
        <w:t xml:space="preserve">   Planting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Planting</dc:title>
  <dcterms:created xsi:type="dcterms:W3CDTF">2021-10-11T14:31:37Z</dcterms:created>
  <dcterms:modified xsi:type="dcterms:W3CDTF">2021-10-11T14:31:37Z</dcterms:modified>
</cp:coreProperties>
</file>