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Planting Bulbs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plant in autumn    </w:t>
      </w:r>
      <w:r>
        <w:t xml:space="preserve">   spring flowering    </w:t>
      </w:r>
      <w:r>
        <w:t xml:space="preserve">   roots    </w:t>
      </w:r>
      <w:r>
        <w:t xml:space="preserve">   scales    </w:t>
      </w:r>
      <w:r>
        <w:t xml:space="preserve">   basal stem    </w:t>
      </w:r>
      <w:r>
        <w:t xml:space="preserve">   tunic    </w:t>
      </w:r>
      <w:r>
        <w:t xml:space="preserve">   wheel barrow    </w:t>
      </w:r>
      <w:r>
        <w:t xml:space="preserve">   overalls    </w:t>
      </w:r>
      <w:r>
        <w:t xml:space="preserve">   Steel Toe Cap boots    </w:t>
      </w:r>
      <w:r>
        <w:t xml:space="preserve">   Gloves    </w:t>
      </w:r>
      <w:r>
        <w:t xml:space="preserve">   spade    </w:t>
      </w:r>
      <w:r>
        <w:t xml:space="preserve">   Trowel    </w:t>
      </w:r>
      <w:r>
        <w:t xml:space="preserve">   Bulbs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Planting Bulbs</dc:title>
  <dcterms:created xsi:type="dcterms:W3CDTF">2021-10-11T14:31:46Z</dcterms:created>
  <dcterms:modified xsi:type="dcterms:W3CDTF">2021-10-11T14:31:46Z</dcterms:modified>
</cp:coreProperties>
</file>