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Planting and Maintaining a Vegetable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Intolerant of frost and cold. Required warm air temperature and soil to germinate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Hybrid chosen as a superior performer by a non-profit organization sponsored by the American seed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tube or hose usually at low pressure, to drive water directly to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Water-soluble plastic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garden planted in late summer and harvested in the fall before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average date of the last 32 degrees freeze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Materials derived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Covering the soil around vegetable plants with natural or synthetic materials to moderate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Withstand light frosts, can germinate in cool soils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Germinate well in cool soil and can withstand light frosts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from plants or animanute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filling of trenches between rows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compounds not produced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Germinate and grow only in warm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 produced by crossing two parental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Withstand freezing temperatures and hard frosts without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Seeds are planted one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Seeds are planted in groups of usually two or three in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Injured or killed by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Human-made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 and Maintaining a Vegetable Garden</dc:title>
  <dcterms:created xsi:type="dcterms:W3CDTF">2021-10-11T14:30:55Z</dcterms:created>
  <dcterms:modified xsi:type="dcterms:W3CDTF">2021-10-11T14:30:55Z</dcterms:modified>
</cp:coreProperties>
</file>