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Planting and Potting by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happens that results in damage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can cause inflammation or other discomfort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go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sick.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could cause or likely cause of harm or injury.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Facts provided or learned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added to soil to give it more nutrients.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plant that produces pollen.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tired.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Poisonous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Planting and Potting by Hand</dc:title>
  <dcterms:created xsi:type="dcterms:W3CDTF">2021-10-11T14:31:43Z</dcterms:created>
  <dcterms:modified xsi:type="dcterms:W3CDTF">2021-10-11T14:31:43Z</dcterms:modified>
</cp:coreProperties>
</file>