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warmth    </w:t>
      </w:r>
      <w:r>
        <w:t xml:space="preserve">   seeds    </w:t>
      </w:r>
      <w:r>
        <w:t xml:space="preserve">   soil    </w:t>
      </w:r>
      <w:r>
        <w:t xml:space="preserve">   weeds    </w:t>
      </w:r>
      <w:r>
        <w:t xml:space="preserve">   flowers    </w:t>
      </w:r>
      <w:r>
        <w:t xml:space="preserve">   fruit    </w:t>
      </w:r>
      <w:r>
        <w:t xml:space="preserve">   vegetables    </w:t>
      </w:r>
      <w:r>
        <w:t xml:space="preserve">   nutrients    </w:t>
      </w:r>
      <w:r>
        <w:t xml:space="preserve">   sunshine    </w:t>
      </w:r>
      <w:r>
        <w:t xml:space="preserve">   water    </w:t>
      </w:r>
      <w:r>
        <w:t xml:space="preserve">   grow    </w:t>
      </w:r>
      <w:r>
        <w:t xml:space="preserve">   sprout    </w:t>
      </w:r>
      <w:r>
        <w:t xml:space="preserve">   shovel    </w:t>
      </w:r>
      <w:r>
        <w:t xml:space="preserve">   dirt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Planting</dc:title>
  <dcterms:created xsi:type="dcterms:W3CDTF">2021-10-11T14:30:02Z</dcterms:created>
  <dcterms:modified xsi:type="dcterms:W3CDTF">2021-10-11T14:30:02Z</dcterms:modified>
</cp:coreProperties>
</file>