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Plantorgane wortels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Wortelmussie se ander naam.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Streek waar wortelhare by die epidermis voorkom.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Inwendige streek van die wortel wat parenchiem- en endodermisselle bevat.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Streek waar sywortels begin groei.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Nuwe selle word in hierdie streek langer.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Wortels wat uit ander wortels groei.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Beskerm die groeipunt.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Een van die hooffuksies van wortels is om die plant te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Hoofwortel kan nie onderskei word  nie.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Kurkstrokies teenwoordig by endodermis wat die opneem van water beheer.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Vorm van xileem in die vaatbundel.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Nuwe,  donker, ongedifferensieerd selle kom in hierdie streek voor.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Wortelstelsel waarvan die hoofwortel kan onderskei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Deel van die sentrale silinder waaruit sywortels groei.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Plantorgane wortels</dc:title>
  <dcterms:created xsi:type="dcterms:W3CDTF">2021-10-11T14:31:55Z</dcterms:created>
  <dcterms:modified xsi:type="dcterms:W3CDTF">2021-10-11T14:31:55Z</dcterms:modified>
</cp:coreProperties>
</file>