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Plants&amp;Flowers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the female sex cell of a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outermost circle of flower parts that enclose a bud before it opens is a_______.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 stamen that contains the pollen is the_______.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tube through which sperm from the pollen reaches the egg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 seed is planted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Seed like structure that produces a new plant(ferns/mosses)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part of a plant intakes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first stage in growth of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stem or main axis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structure where the ovule is in flowering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by which an organism grows from a seed or similar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regrowth of missing tissue or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male part of the flower that contains the pollen producing parts is the_______.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landing pad for pollen for a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a plants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plants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Supports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main part of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in the earliest stage of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plants need to stay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production of new individuals or offspring in plants is called____________.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process by which a plant makes it own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pollen consists of the male reproductive cells, they fertilise_________.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reproduction is done by one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Pollen is produced by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plants take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sharp thing that sticks on the stem of a plant/flower.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a flower that attracts pollinators.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holds and protects the ovules in a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_______ will remain in the ovary of a flower to be fertilised.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Plants&amp;Flowers</dc:title>
  <dcterms:created xsi:type="dcterms:W3CDTF">2021-10-11T14:31:47Z</dcterms:created>
  <dcterms:modified xsi:type="dcterms:W3CDTF">2021-10-11T14:31:47Z</dcterms:modified>
</cp:coreProperties>
</file>