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Axillary Bud    </w:t>
      </w:r>
      <w:r>
        <w:t xml:space="preserve">   Carbon Dioxide    </w:t>
      </w:r>
      <w:r>
        <w:t xml:space="preserve">   Carpals    </w:t>
      </w:r>
      <w:r>
        <w:t xml:space="preserve">   Chlorophll    </w:t>
      </w:r>
      <w:r>
        <w:t xml:space="preserve">   Chloroplast    </w:t>
      </w:r>
      <w:r>
        <w:t xml:space="preserve">   Cytoplasm    </w:t>
      </w:r>
      <w:r>
        <w:t xml:space="preserve">   Energy    </w:t>
      </w:r>
      <w:r>
        <w:t xml:space="preserve">   Flowers    </w:t>
      </w:r>
      <w:r>
        <w:t xml:space="preserve">   Inter Node    </w:t>
      </w:r>
      <w:r>
        <w:t xml:space="preserve">   Lamina    </w:t>
      </w:r>
      <w:r>
        <w:t xml:space="preserve">   Lateral Roots    </w:t>
      </w:r>
      <w:r>
        <w:t xml:space="preserve">   Leaf    </w:t>
      </w:r>
      <w:r>
        <w:t xml:space="preserve">   Leaf Margin    </w:t>
      </w:r>
      <w:r>
        <w:t xml:space="preserve">   Light    </w:t>
      </w:r>
      <w:r>
        <w:t xml:space="preserve">   Main Rib    </w:t>
      </w:r>
      <w:r>
        <w:t xml:space="preserve">   Node    </w:t>
      </w:r>
      <w:r>
        <w:t xml:space="preserve">   Oxygen    </w:t>
      </w:r>
      <w:r>
        <w:t xml:space="preserve">   Palisade    </w:t>
      </w:r>
      <w:r>
        <w:t xml:space="preserve">   Petals    </w:t>
      </w:r>
      <w:r>
        <w:t xml:space="preserve">   Petiole    </w:t>
      </w:r>
      <w:r>
        <w:t xml:space="preserve">   Photosynthesis    </w:t>
      </w:r>
      <w:r>
        <w:t xml:space="preserve">   Primary Consumers    </w:t>
      </w:r>
      <w:r>
        <w:t xml:space="preserve">   Respiration    </w:t>
      </w:r>
      <w:r>
        <w:t xml:space="preserve">   Roots    </w:t>
      </w:r>
      <w:r>
        <w:t xml:space="preserve">   Stamen    </w:t>
      </w:r>
      <w:r>
        <w:t xml:space="preserve">   Sun    </w:t>
      </w:r>
      <w:r>
        <w:t xml:space="preserve">   Sunflower    </w:t>
      </w:r>
      <w:r>
        <w:t xml:space="preserve">   Taproot    </w:t>
      </w:r>
      <w:r>
        <w:t xml:space="preserve">   Trees    </w:t>
      </w:r>
      <w:r>
        <w:t xml:space="preserve">   Veins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2021-10-11T14:31:49Z</dcterms:created>
  <dcterms:modified xsi:type="dcterms:W3CDTF">2021-10-11T14:31:49Z</dcterms:modified>
</cp:coreProperties>
</file>